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 xml:space="preserve">11:00-11:00 Nåd och 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