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14:00-16:45 Film: Stormskärs maja.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