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14:00-20:00 Film: Pojken och hägern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