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Film: Pojken och hägern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