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ungdomsgård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10:00-13:30 Bravo!-festivalen: Hands some Feet: Babysphere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