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Grani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18:00-20:00 ART HOUSE – Mean Girls</w:t>
      </w:r>
    </w:p>
    <w:p>
      <w:r>
        <w:t>Tammikuun Art House elokuva Mean Girls on osaa Anna mulle aikaa – kampanjaa. Elokuva sopii hyvin nuorille ja heidän huoltajillensa, tervetuloa!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