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14:00-15:52 Elokuva: Lapua 1976</w:t>
      </w:r>
    </w:p>
    <w:p>
      <w:r>
        <w:t>Elokuva on tositapahtumiin pohjautuva rakkaustarina ihmisistä, jotka joutuvat keskelle Lapuan Patruunatehtaan räjähdystä.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