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18:00-19:00 Bokfika - Hela härligheten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