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11:00-11:40 Allsång i Runebergs hem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