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VÅLAX BÖNEHUS STRANDKYRKAN</w:t>
      </w:r>
    </w:p>
    <w:p>
      <w:r>
        <w:t>28.1.2024 sunnuntai</w:t>
      </w:r>
    </w:p>
    <w:p>
      <w:pPr>
        <w:pStyle w:val="Heading1"/>
      </w:pPr>
      <w:r>
        <w:t>28.1.2024 sunnuntai</w:t>
      </w:r>
    </w:p>
    <w:p>
      <w:pPr>
        <w:pStyle w:val="Heading2"/>
      </w:pPr>
      <w:r>
        <w:t>16:00-18:00 GUDSTJÄNST i Vålax bönehus söndag 28 januari 2024 kl. 16.00.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