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18:00-19:00 Bokfika - Ada Thilén och hennes landskap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