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kyrka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18:00-19:00 Chopin-afton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