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Mikaelskolan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10:00-14:15 Öppet Hus på Mikaelskolan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