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domkyrka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18:00-20:00 Försvarsmaktens kyrkokonsert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