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Balders sal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18:00-21:00 I Runebergsdagens tecken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