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18:00-19:30 Öppen bibelskola med Kenneth Witick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