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 xml:space="preserve">13:00-14:00 Rörelseglädje 65+ Badminton i Tali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