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20.2.2024 tiistai</w:t>
      </w:r>
    </w:p>
    <w:p>
      <w:pPr>
        <w:pStyle w:val="Heading1"/>
      </w:pPr>
      <w:r>
        <w:t>20.2.2024-23.4.2024</w:t>
      </w:r>
    </w:p>
    <w:p>
      <w:pPr>
        <w:pStyle w:val="Heading2"/>
      </w:pPr>
      <w:r>
        <w:t>14:00-14:45 Värileikkiä Filippan kanssa</w:t>
      </w:r>
    </w:p>
    <w:p>
      <w:r>
        <w:t>Tule kokemaan iloisia värejä, leikkiä ja yllätyksiä yhdessä Filippa Hellan kanssa. Leikkituokio on suunnattu 0-2 vuotiaille aikuisen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