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gård, huvudbyggnaden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16:00-18:00 Bernt Olin berättar om  Odling av tomat och chili från frön.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