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18:00-19:20 Fröken Julie</w:t>
      </w:r>
    </w:p>
    <w:p>
      <w:r>
        <w:t xml:space="preserve"> </w:t>
      </w:r>
    </w:p>
    <w:p>
      <w:r>
        <w:t>23,50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