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HelsingforsMissions festsal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13:00-14:00 Allsång på Albertsgatan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