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Vindängensalen, Folkhälanhusets restaurang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17:30-18:45 Månadens konstnär: Maritta Laitinen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