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 Maijasalen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16:15-20:00 Symposium: Språk och förståelse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