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Kulttuuritila Merirasti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15:00-15:30 Premiärkonsert Teater Nära: Sånger för små öron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