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19:30-22:00 Top Floor Comedy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