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 (Huvudbiblioteket)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18:00-19:00 AfterWork på biblioteket - Kjell Westö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