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12:00-16:00 Eero Markuksela: Siveltimen veto</w:t>
      </w:r>
    </w:p>
    <w:p>
      <w:r>
        <w:t>Tussimaalauksia jotka ammentavat pitkästä itäaasialaisesta traditiosta.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