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10:00-20:00 Runebergsdagen i Runebergs hem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