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bibliotek, Svalan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18:00-19:00 Föreläsning om sömn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