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 xml:space="preserve">17:30-18:30 Jag är vinden  – Klockriketeatern läser Jon Fosses pjäs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