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17:30-18:30 Presentation av kandidaterna till Runebergspriset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