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Riddarhuset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16:00-18:00 Alisa Weilerstein – Bach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