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19:00-20:30 jaZZanti konsert: Mirja Mäkelä &amp; Berger-Knutsson-Spering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