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11:00-12:00 Filakids och Familjecell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