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Bibiliotek,  Mika Waltari salen</w:t>
      </w:r>
    </w:p>
    <w:p>
      <w:r>
        <w:t>14.1.2024 sunnuntai</w:t>
      </w:r>
    </w:p>
    <w:p>
      <w:pPr>
        <w:pStyle w:val="Heading1"/>
      </w:pPr>
      <w:r>
        <w:t>14.1.2024 sunnuntai</w:t>
      </w:r>
    </w:p>
    <w:p>
      <w:pPr>
        <w:pStyle w:val="Heading2"/>
      </w:pPr>
      <w:r>
        <w:t xml:space="preserve">16:00-17:30 FÅR MAN DÖDA DET ONDA TROLLET? – offentliggörande av en faktalitterär bok påTopeliusdagen den 14.1.2024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