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Raseborgs bibliotek</w:t>
      </w:r>
    </w:p>
    <w:p>
      <w:r>
        <w:t>16.1.2024 tiistai</w:t>
      </w:r>
    </w:p>
    <w:p>
      <w:pPr>
        <w:pStyle w:val="Heading1"/>
      </w:pPr>
      <w:r>
        <w:t>16.1.2024-17.5.2024</w:t>
      </w:r>
    </w:p>
    <w:p>
      <w:pPr>
        <w:pStyle w:val="Heading2"/>
      </w:pPr>
      <w:r>
        <w:t>11:01-11:01 Maksutonta IT-opastusta ikäihmisille</w:t>
      </w:r>
    </w:p>
    <w:p>
      <w:r>
        <w:t>Maksutonta vertaisopastusta älypuhelimen,tabletin tai tietokoneen käytössä T:saaren, Karjaan, Pohjan, Tenholan ja Bromarvin kirjastoissa-varaa aika kirjastosta.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