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10:00-12:00 Familjecafé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