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17:00-19:00 Mikä ihmeen Pohjoismainen kulttuuripiste?</w:t>
      </w:r>
    </w:p>
    <w:p>
      <w:r>
        <w:t>Tervetuloa tutustumaan Pohjoismaiseen kulttuuripisteeseen. Tarjoamme osallistujille pullakahvit!</w:t>
        <w:br/>
        <w:t>Tapahtumaan on vapaa pääsy ja illan ohjelma pidetään suomeksi.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