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 / Barnavdelningen evenemangsrummet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10:00-11:00 Baby på bibban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