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16:00-17:45 Bach, Händel, Rebel</w:t>
      </w:r>
    </w:p>
    <w:p>
      <w:r>
        <w:t xml:space="preserve"> </w:t>
      </w:r>
    </w:p>
    <w:p>
      <w:r>
        <w:t>23-49 €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