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Finska Vetenskaps-Societeten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17:00-19:00 Seminar: The Europeanisation of Research and Higher Education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