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litteratursällskapet i Finland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18:00-20:00 Vetenskapens natt: Kunskapskabarén hos SLS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