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Folkhälsanhusets restaurang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18:00-19:15 Säg det i toner - allsångskonsert: Los Ingos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