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Folkhälsanhusets restaurang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18:00-19:00 Esbo spelmanslag: Sommarmusik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