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Vindängensalen 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14:00-16:00 Mamma Mia - Here we go again (film, 2018) WATERLOO 50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