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14:00-15:45 Maija Isola (film, 2019)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