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14:00-15:15 Sofia Finnilä Orchestra:Jazz with Sting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