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Galleriet i Grankulla</w:t>
      </w:r>
    </w:p>
    <w:p>
      <w:r>
        <w:t>4.1.2024 torstai</w:t>
      </w:r>
    </w:p>
    <w:p>
      <w:pPr>
        <w:pStyle w:val="Heading1"/>
      </w:pPr>
      <w:r>
        <w:t>4.1.2024 torstai</w:t>
      </w:r>
    </w:p>
    <w:p>
      <w:pPr>
        <w:pStyle w:val="Heading2"/>
      </w:pPr>
      <w:r>
        <w:t>17:00-19:00 Windows to the Soul – avajaiset</w:t>
      </w:r>
    </w:p>
    <w:p>
      <w:r>
        <w:t>Tervetuloa näyttelyn Windows to the Soul avajaisiin. Avajaiset ovat avoinna kaikille, tervetuloa!</w:t>
        <w:br/>
        <w:t>Taitelijat: Nyata Shapovalova ja Ingrid Biese.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