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centrumbibliotek Ode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17:00-18:00 Pohjois­mainen kirjallisuus­piiri</w:t>
      </w:r>
    </w:p>
    <w:p>
      <w:r>
        <w:t>Tervetuloa pohjoismaiseen kirjallisuuspiiriin, jonka toteuttavat Pohjoismaisen kulttuuripisteen kirjasto ja Helsingin keskustakirjasto Oodi.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