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19:00-21:30 Fina pipor</w:t>
      </w:r>
    </w:p>
    <w:p>
      <w:r>
        <w:t xml:space="preserve"> </w:t>
      </w:r>
    </w:p>
    <w:p>
      <w:r>
        <w:t>0,00 - 55,00€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